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1312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10015747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0412365400765013122420122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